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23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24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«Водоканал»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 </w:t>
      </w:r>
      <w:r>
        <w:rPr>
          <w:rStyle w:val="cat-UserDefinedgrp-2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Беляниной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6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(паспорт </w:t>
      </w:r>
      <w:r>
        <w:rPr>
          <w:rStyle w:val="cat-UserDefinedgrp-27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по оплате услуг отпуска питьевой воды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прием и очистку сточных вод,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Водоканал»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Беляниной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6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оплате услуг отпуска питьевой воды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прием и очистку сточных вод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Style w:val="cat-UserDefinedgrp-28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Беляниной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9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Водоканал»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задолженность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оплате </w:t>
      </w:r>
      <w:r>
        <w:rPr>
          <w:rFonts w:ascii="Times New Roman" w:eastAsia="Times New Roman" w:hAnsi="Times New Roman" w:cs="Times New Roman"/>
          <w:sz w:val="26"/>
          <w:szCs w:val="26"/>
        </w:rPr>
        <w:t>услуг отпуска питьевой воды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прием и очистку сточных вод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предоставленных по адресу: </w:t>
      </w:r>
      <w:r>
        <w:rPr>
          <w:rStyle w:val="cat-UserDefinedgrp-30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UserDefinedgrp-31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пени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июнь 2023, с применением ст. 333 ГК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UserDefinedgrp-32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судебные расходы по оплате госпошлины в размере </w:t>
      </w:r>
      <w:r>
        <w:rPr>
          <w:rStyle w:val="cat-UserDefinedgrp-33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по оплате почтовых расходов в размере </w:t>
      </w:r>
      <w:r>
        <w:rPr>
          <w:rStyle w:val="cat-UserDefinedgrp-34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всего взыскать </w:t>
      </w:r>
      <w:r>
        <w:rPr>
          <w:rStyle w:val="cat-UserDefinedgrp-35rplc-36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  </w:t>
      </w:r>
      <w:r>
        <w:rPr>
          <w:rStyle w:val="cat-UserDefinedgrp-36rplc-4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sz w:val="23"/>
          <w:szCs w:val="23"/>
        </w:rPr>
        <w:t>ирово</w:t>
      </w:r>
      <w:r>
        <w:rPr>
          <w:rFonts w:ascii="Times New Roman" w:eastAsia="Times New Roman" w:hAnsi="Times New Roman" w:cs="Times New Roman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судебного участка №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37rplc-42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>.Думлер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16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.202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года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Style w:val="cat-UserDefinedgrp-38rplc-45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0">
    <w:name w:val="cat-UserDefined grp-23 rplc-0"/>
    <w:basedOn w:val="DefaultParagraphFont"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9">
    <w:name w:val="cat-UserDefined grp-25 rplc-9"/>
    <w:basedOn w:val="DefaultParagraphFont"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7rplc-14">
    <w:name w:val="cat-UserDefined grp-27 rplc-14"/>
    <w:basedOn w:val="DefaultParagraphFont"/>
  </w:style>
  <w:style w:type="character" w:customStyle="1" w:styleId="cat-UserDefinedgrp-26rplc-19">
    <w:name w:val="cat-UserDefined grp-26 rplc-19"/>
    <w:basedOn w:val="DefaultParagraphFont"/>
  </w:style>
  <w:style w:type="character" w:customStyle="1" w:styleId="cat-UserDefinedgrp-28rplc-20">
    <w:name w:val="cat-UserDefined grp-28 rplc-20"/>
    <w:basedOn w:val="DefaultParagraphFont"/>
  </w:style>
  <w:style w:type="character" w:customStyle="1" w:styleId="cat-UserDefinedgrp-29rplc-22">
    <w:name w:val="cat-UserDefined grp-29 rplc-22"/>
    <w:basedOn w:val="DefaultParagraphFont"/>
  </w:style>
  <w:style w:type="character" w:customStyle="1" w:styleId="cat-UserDefinedgrp-30rplc-24">
    <w:name w:val="cat-UserDefined grp-30 rplc-24"/>
    <w:basedOn w:val="DefaultParagraphFont"/>
  </w:style>
  <w:style w:type="character" w:customStyle="1" w:styleId="cat-UserDefinedgrp-31rplc-28">
    <w:name w:val="cat-UserDefined grp-31 rplc-28"/>
    <w:basedOn w:val="DefaultParagraphFont"/>
  </w:style>
  <w:style w:type="character" w:customStyle="1" w:styleId="cat-UserDefinedgrp-32rplc-30">
    <w:name w:val="cat-UserDefined grp-32 rplc-30"/>
    <w:basedOn w:val="DefaultParagraphFont"/>
  </w:style>
  <w:style w:type="character" w:customStyle="1" w:styleId="cat-UserDefinedgrp-33rplc-32">
    <w:name w:val="cat-UserDefined grp-33 rplc-32"/>
    <w:basedOn w:val="DefaultParagraphFont"/>
  </w:style>
  <w:style w:type="character" w:customStyle="1" w:styleId="cat-UserDefinedgrp-34rplc-34">
    <w:name w:val="cat-UserDefined grp-34 rplc-34"/>
    <w:basedOn w:val="DefaultParagraphFont"/>
  </w:style>
  <w:style w:type="character" w:customStyle="1" w:styleId="cat-UserDefinedgrp-35rplc-36">
    <w:name w:val="cat-UserDefined grp-35 rplc-36"/>
    <w:basedOn w:val="DefaultParagraphFont"/>
  </w:style>
  <w:style w:type="character" w:customStyle="1" w:styleId="cat-UserDefinedgrp-36rplc-40">
    <w:name w:val="cat-UserDefined grp-36 rplc-40"/>
    <w:basedOn w:val="DefaultParagraphFont"/>
  </w:style>
  <w:style w:type="character" w:customStyle="1" w:styleId="cat-UserDefinedgrp-37rplc-42">
    <w:name w:val="cat-UserDefined grp-37 rplc-42"/>
    <w:basedOn w:val="DefaultParagraphFont"/>
  </w:style>
  <w:style w:type="character" w:customStyle="1" w:styleId="cat-UserDefinedgrp-38rplc-45">
    <w:name w:val="cat-UserDefined grp-38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